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03.07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Крутикова Александра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6"/>
          <w:szCs w:val="26"/>
        </w:rPr>
        <w:t>86265365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.03</w:t>
      </w:r>
      <w:r>
        <w:rPr>
          <w:rFonts w:ascii="Times New Roman" w:eastAsia="Times New Roman" w:hAnsi="Times New Roman" w:cs="Times New Roman"/>
          <w:sz w:val="26"/>
          <w:szCs w:val="26"/>
        </w:rPr>
        <w:t>.2025г</w:t>
      </w:r>
      <w:r>
        <w:rPr>
          <w:rFonts w:ascii="Times New Roman" w:eastAsia="Times New Roman" w:hAnsi="Times New Roman" w:cs="Times New Roman"/>
          <w:sz w:val="26"/>
          <w:szCs w:val="26"/>
        </w:rPr>
        <w:t>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Крутикову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Крутиков А.А.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Крутикова А.А.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Крутикова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Крутикова А.А.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 А.А.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Крутикова А.А.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Крутикову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Крутикова Александра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0412365400135011472520111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0rplc-8">
    <w:name w:val="cat-UserDefined grp-3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